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书名：步行是最好的运动</w:t>
      </w:r>
    </w:p>
    <w:p>
      <w:r>
        <w:t>作者：雅明健康咨询中心编</w:t>
      </w:r>
    </w:p>
    <w:p>
      <w:r>
        <w:t>出版社：成都：西南交通大学出版社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步行是最好的运动 评论地址：https://www.jiaokey.com/book/detail/12221497.html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