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以运动为名：后奥运时代的体育营销</w:t>
      </w:r>
    </w:p>
    <w:p>
      <w:r>
        <w:rPr>
          <w:rFonts w:ascii="宋体" w:hAnsi="宋体" w:eastAsia="宋体"/>
          <w:sz w:val="24"/>
        </w:rPr>
        <w:t>韦三水著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以运动为名：后奥运时代的体育营销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本书出售、求购地址：https://www.jiaokey.com/book/detail/12221463.html</w:t>
      </w:r>
    </w:p>
    <w:p>
      <w:r>
        <w:t>更多相关图书推荐：https://www.jiaokey.com</w:t>
      </w:r>
    </w:p>
    <w:p>
      <w:r>
        <w:t>韦三水著 其他作品：https://www.jiaokey.com/tag/韦三水著.html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关键词搜索：https://www.jiaokey.com/tag/以运动为名：后奥运时代的体育营销.html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