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谁把孔雀变黑白：企业与员工的创新之路</w:t>
      </w:r>
    </w:p>
    <w:p>
      <w:r>
        <w:rPr>
          <w:rFonts w:ascii="宋体" w:hAnsi="宋体" w:eastAsia="宋体"/>
          <w:sz w:val="24"/>
        </w:rPr>
        <w:t>（美）哈德利，（美）施密特著，刘凯译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谁把孔雀变黑白：企业与员工的创新之路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（美）哈德利，（美）施密特著，刘凯译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本书出售、求购地址：https://www.jiaokey.com/book/detail/12221455.html</w:t>
      </w:r>
    </w:p>
    <w:p>
      <w:r>
        <w:t>更多相关图书推荐：https://www.jiaokey.com</w:t>
      </w:r>
    </w:p>
    <w:p>
      <w:r>
        <w:t>（美）哈德利，（美）施密特著，刘凯译 其他作品：https://www.jiaokey.com/tag/（美）哈德利，（美）施密特著，刘凯译.html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关键词搜索：https://www.jiaokey.com/tag/谁把孔雀变黑白：企业与员工的创新之路.html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