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女人，为快乐而工作</w:t>
      </w:r>
    </w:p>
    <w:p>
      <w:r>
        <w:rPr>
          <w:rFonts w:ascii="宋体" w:hAnsi="宋体" w:eastAsia="宋体"/>
          <w:sz w:val="24"/>
        </w:rPr>
        <w:t>（日）金泽悦子著；袁淼译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女人，为快乐而工作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（日）金泽悦子著；袁淼译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本书出售、求购地址：https://www.jiaokey.com/book/detail/12221449.html</w:t>
      </w:r>
    </w:p>
    <w:p>
      <w:r>
        <w:t>更多相关图书推荐：https://www.jiaokey.com</w:t>
      </w:r>
    </w:p>
    <w:p>
      <w:r>
        <w:t>（日）金泽悦子著；袁淼译 其他作品：https://www.jiaokey.com/tag/（日）金泽悦子著；袁淼译.html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关键词搜索：https://www.jiaokey.com/tag/女人，为快乐而工作.html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