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书名：职业教育大发展的实践与探索  中国职业技术教育学会科研规划项目优秀成果选萃  2008年</w:t>
      </w:r>
    </w:p>
    <w:p>
      <w:r>
        <w:t>作者：中国职业技术教育学会编</w:t>
      </w:r>
    </w:p>
    <w:p>
      <w:r>
        <w:t>出版社：上海：上海教育出版社</w:t>
      </w:r>
    </w:p>
    <w:p>
      <w:r>
        <w:t>出版日期：2009.05</w:t>
      </w:r>
    </w:p>
    <w:p>
      <w:r>
        <w:t>总页数：335</w:t>
      </w:r>
    </w:p>
    <w:p>
      <w:r>
        <w:t>更多请访问教客网: www.jiaokey.com</w:t>
      </w:r>
    </w:p>
    <w:p>
      <w:r>
        <w:t>职业教育大发展的实践与探索  中国职业技术教育学会科研规划项目优秀成果选萃  2008年 评论地址：https://www.jiaokey.com/book/detail/12221424.html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