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课堂教学设计新视角  成都市温江区教师专业提升案例集</w:t>
      </w:r>
    </w:p>
    <w:p>
      <w:r>
        <w:rPr>
          <w:rFonts w:ascii="宋体" w:hAnsi="宋体" w:eastAsia="宋体"/>
          <w:sz w:val="24"/>
        </w:rPr>
        <w:t>胡德福，陈庆康，孟蜀华主编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课堂教学设计新视角  成都市温江区教师专业提升案例集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胡德福，陈庆康，孟蜀华主编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教案（教育）-汇编-中小学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本书出售、求购地址：https://www.jiaokey.com/book/detail/12221419.html</w:t>
      </w:r>
    </w:p>
    <w:p>
      <w:r>
        <w:t>更多相关图书推荐：https://www.jiaokey.com</w:t>
      </w:r>
    </w:p>
    <w:p>
      <w:r>
        <w:t>胡德福，陈庆康，孟蜀华主编 其他作品：https://www.jiaokey.com/tag/胡德福，陈庆康，孟蜀华主编.html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关键词搜索：https://www.jiaokey.com/tag/教案（教育）-汇编-中小学.html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