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书名：和孩子一起上幼儿园  百名园长谈入园前的准备</w:t>
      </w:r>
    </w:p>
    <w:p>
      <w:r>
        <w:t>作者：史秋琴，朱鸣主编</w:t>
      </w:r>
    </w:p>
    <w:p>
      <w:r>
        <w:t>出版社：上海：上海教育出版社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和孩子一起上幼儿园  百名园长谈入园前的准备 评论地址：https://www.jiaokey.com/book/detail/12221414.html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