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公差配合与精度检测实训指导</w:t>
      </w:r>
    </w:p>
    <w:p>
      <w:r>
        <w:rPr>
          <w:rFonts w:ascii="宋体" w:hAnsi="宋体" w:eastAsia="宋体"/>
          <w:sz w:val="24"/>
        </w:rPr>
        <w:t>赵姝娟编著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公差配合与精度检测实训指导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赵姝娟编著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本书出售、求购地址：https://www.jiaokey.com/book/detail/12221384.html</w:t>
      </w:r>
    </w:p>
    <w:p>
      <w:r>
        <w:t>更多相关图书推荐：https://www.jiaokey.com</w:t>
      </w:r>
    </w:p>
    <w:p>
      <w:r>
        <w:t>赵姝娟编著 其他作品：https://www.jiaokey.com/tag/赵姝娟编著.html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关键词搜索：https://www.jiaokey.com/tag/公差配合与精度检测实训指导.html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