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书名：19、20世纪英美文学中的女性主义意识</w:t>
      </w:r>
    </w:p>
    <w:p>
      <w:r>
        <w:t>作者：王新春著</w:t>
      </w:r>
    </w:p>
    <w:p>
      <w:r>
        <w:t>出版社：哈尔滨：东北林业大学出版社</w:t>
      </w:r>
    </w:p>
    <w:p>
      <w:r>
        <w:t>出版日期：2008.05</w:t>
      </w:r>
    </w:p>
    <w:p>
      <w:r>
        <w:t>总页数：279</w:t>
      </w:r>
    </w:p>
    <w:p>
      <w:r>
        <w:t>更多请访问教客网: www.jiaokey.com</w:t>
      </w:r>
    </w:p>
    <w:p>
      <w:r>
        <w:t>19、20世纪英美文学中的女性主义意识 评论地址：https://www.jiaokey.com/book/detail/12221366.html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