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伦敦日志  1762-1763  英汉对照</w:t>
      </w:r>
    </w:p>
    <w:p>
      <w:r>
        <w:rPr>
          <w:rFonts w:ascii="宋体" w:hAnsi="宋体" w:eastAsia="宋体"/>
          <w:sz w:val="24"/>
        </w:rPr>
        <w:t>(英)詹姆斯·鲍斯韦尔(JamesBoswell)著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伦敦日志  1762-1763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(英)詹姆斯·鲍斯韦尔(JamesBoswell)著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本书出售、求购地址：https://www.jiaokey.com/book/detail/12221333.html</w:t>
      </w:r>
    </w:p>
    <w:p>
      <w:r>
        <w:t>更多相关图书推荐：https://www.jiaokey.com</w:t>
      </w:r>
    </w:p>
    <w:p>
      <w:r>
        <w:t>(英)詹姆斯·鲍斯韦尔(JamesBoswell)著 其他作品：https://www.jiaokey.com/tag/(英)詹姆斯·鲍斯韦尔(JamesBoswell)著.html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关键词搜索：https://www.jiaokey.com/tag/伦敦日志  1762-1763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