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戏剧舞台灯光设计</w:t>
      </w:r>
    </w:p>
    <w:p>
      <w:r>
        <w:rPr>
          <w:rFonts w:ascii="宋体" w:hAnsi="宋体" w:eastAsia="宋体"/>
          <w:sz w:val="24"/>
        </w:rPr>
        <w:t>（德）马克斯·凯勒著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戏剧舞台灯光设计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本书出售、求购地址：https://www.jiaokey.com/book/detail/12221318.html</w:t>
      </w:r>
    </w:p>
    <w:p>
      <w:r>
        <w:t>更多相关图书推荐：https://www.jiaokey.com</w:t>
      </w:r>
    </w:p>
    <w:p>
      <w:r>
        <w:t>（德）马克斯·凯勒著 其他作品：https://www.jiaokey.com/tag/（德）马克斯·凯勒著.html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关键词搜索：https://www.jiaokey.com/tag/戏剧舞台灯光设计.html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