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蒙古诸部与俄罗斯  17-18世纪</w:t>
      </w:r>
    </w:p>
    <w:p>
      <w:r>
        <w:rPr>
          <w:rFonts w:ascii="宋体" w:hAnsi="宋体" w:eastAsia="宋体"/>
          <w:sz w:val="24"/>
        </w:rPr>
        <w:t>（俄）齐米特道尔吉耶夫著；范丽君译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蒙古诸部与俄罗斯  17-18世纪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（俄）齐米特道尔吉耶夫著；范丽君译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本书出售、求购地址：https://www.jiaokey.com/book/detail/12221304.html</w:t>
      </w:r>
    </w:p>
    <w:p>
      <w:r>
        <w:t>更多相关图书推荐：https://www.jiaokey.com</w:t>
      </w:r>
    </w:p>
    <w:p>
      <w:r>
        <w:t>（俄）齐米特道尔吉耶夫著；范丽君译 其他作品：https://www.jiaokey.com/tag/（俄）齐米特道尔吉耶夫著；范丽君译.html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关键词搜索：https://www.jiaokey.com/tag/蒙古诸部与俄罗斯  17-18世纪.html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