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雅思移民类考试应试指南及备考策略</w:t>
      </w:r>
    </w:p>
    <w:p>
      <w:r>
        <w:rPr>
          <w:rFonts w:ascii="宋体" w:hAnsi="宋体" w:eastAsia="宋体"/>
          <w:sz w:val="24"/>
        </w:rPr>
        <w:t>张轲，鲁慧蓉编著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雅思移民类考试应试指南及备考策略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张轲，鲁慧蓉编著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本书出售、求购地址：https://www.jiaokey.com/book/detail/12221295.html</w:t>
      </w:r>
    </w:p>
    <w:p>
      <w:r>
        <w:t>更多相关图书推荐：https://www.jiaokey.com</w:t>
      </w:r>
    </w:p>
    <w:p>
      <w:r>
        <w:t>张轲，鲁慧蓉编著 其他作品：https://www.jiaokey.com/tag/张轲，鲁慧蓉编著.html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关键词搜索：https://www.jiaokey.com/tag/雅思移民类考试应试指南及备考策略.html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