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我的那条叫做“抑郁症”的黑狗  与抑郁症相伴的日子</w:t>
      </w:r>
    </w:p>
    <w:p>
      <w:r>
        <w:rPr>
          <w:rFonts w:ascii="宋体" w:hAnsi="宋体" w:eastAsia="宋体"/>
          <w:sz w:val="24"/>
        </w:rPr>
        <w:t>(美)约翰斯顿夫妇著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我的那条叫做“抑郁症”的黑狗  与抑郁症相伴的日子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(美)约翰斯顿夫妇著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本书出售、求购地址：https://www.jiaokey.com/book/detail/12221285.html</w:t>
      </w:r>
    </w:p>
    <w:p>
      <w:r>
        <w:t>更多相关图书推荐：https://www.jiaokey.com</w:t>
      </w:r>
    </w:p>
    <w:p>
      <w:r>
        <w:t>(美)约翰斯顿夫妇著 其他作品：https://www.jiaokey.com/tag/(美)约翰斯顿夫妇著.html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关键词搜索：https://www.jiaokey.com/tag/我的那条叫做“抑郁症”的黑狗  与抑郁症相伴的日子.html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