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行动的召唤  有效提升网络营销力</w:t>
      </w:r>
    </w:p>
    <w:p>
      <w:r>
        <w:rPr>
          <w:rFonts w:ascii="宋体" w:hAnsi="宋体" w:eastAsia="宋体"/>
          <w:sz w:val="24"/>
        </w:rPr>
        <w:t>（美）布莱恩·艾森伯格，杰弗瑞·艾森伯格，丽莎·戴维斯著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行动的召唤  有效提升网络营销力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（美）布莱恩·艾森伯格，杰弗瑞·艾森伯格，丽莎·戴维斯著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本书出售、求购地址：https://www.jiaokey.com/book/detail/12221276.html</w:t>
      </w:r>
    </w:p>
    <w:p>
      <w:r>
        <w:t>更多相关图书推荐：https://www.jiaokey.com</w:t>
      </w:r>
    </w:p>
    <w:p>
      <w:r>
        <w:t>（美）布莱恩·艾森伯格，杰弗瑞·艾森伯格，丽莎·戴维斯著 其他作品：https://www.jiaokey.com/tag/（美）布莱恩·艾森伯格，杰弗瑞·艾森伯格，丽莎·戴维斯著.html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关键词搜索：https://www.jiaokey.com/tag/行动的召唤  有效提升网络营销力.html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