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并非越大越好：引领企业持续成长的真正动力</w:t>
      </w:r>
    </w:p>
    <w:p>
      <w:r>
        <w:rPr>
          <w:rFonts w:ascii="宋体" w:hAnsi="宋体" w:eastAsia="宋体"/>
          <w:sz w:val="24"/>
        </w:rPr>
        <w:t>（美）托马斯科著，苏昊译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并非越大越好：引领企业持续成长的真正动力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（美）托马斯科著，苏昊译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本书出售、求购地址：https://www.jiaokey.com/book/detail/12221273.html</w:t>
      </w:r>
    </w:p>
    <w:p>
      <w:r>
        <w:t>更多相关图书推荐：https://www.jiaokey.com</w:t>
      </w:r>
    </w:p>
    <w:p>
      <w:r>
        <w:t>（美）托马斯科著，苏昊译 其他作品：https://www.jiaokey.com/tag/（美）托马斯科著，苏昊译.html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关键词搜索：https://www.jiaokey.com/tag/并非越大越好：引领企业持续成长的真正动力.html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