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让你的财富滚起来  86种实用理财妙招</w:t>
      </w:r>
    </w:p>
    <w:p>
      <w:r>
        <w:rPr>
          <w:rFonts w:ascii="宋体" w:hAnsi="宋体" w:eastAsia="宋体"/>
          <w:sz w:val="24"/>
        </w:rPr>
        <w:t>（美）乔纳森·庞德著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让你的财富滚起来  86种实用理财妙招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本书出售、求购地址：https://www.jiaokey.com/book/detail/12221265.html</w:t>
      </w:r>
    </w:p>
    <w:p>
      <w:r>
        <w:t>更多相关图书推荐：https://www.jiaokey.com</w:t>
      </w:r>
    </w:p>
    <w:p>
      <w:r>
        <w:t>（美）乔纳森·庞德著 其他作品：https://www.jiaokey.com/tag/（美）乔纳森·庞德著.html</w:t>
      </w:r>
    </w:p>
    <w:p>
      <w:r>
        <w:t>关键词搜索：https://www.jiaokey.com/tag/让你的财富滚起来  86种实用理财妙招.html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