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修炼自然美人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修炼自然美人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本书出售、求购地址：https://www.jiaokey.com/book/detail/12221263.html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关键词搜索：https://www.jiaokey.com/tag/修炼自然美人.html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