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书名：磐石心语  西南交通大学辅导员抗震手记</w:t>
      </w:r>
    </w:p>
    <w:p>
      <w:r>
        <w:t>作者：桂富强主编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磐石心语  西南交通大学辅导员抗震手记 评论地址：https://www.jiaokey.com/book/detail/12221246.html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