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书名：大学生阅读精选</w:t>
      </w:r>
    </w:p>
    <w:p>
      <w:r>
        <w:t>作者：赵哨军，陈莉，周安主编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大学生阅读精选 评论地址：https://www.jiaokey.com/book/detail/12221245.html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