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书名：粗集多属性决策理论与方法</w:t>
      </w:r>
    </w:p>
    <w:p>
      <w:r>
        <w:t>作者：蒋朝折著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总页数：127</w:t>
      </w:r>
    </w:p>
    <w:p>
      <w:r>
        <w:t>更多请访问教客网: www.jiaokey.com</w:t>
      </w:r>
    </w:p>
    <w:p>
      <w:r>
        <w:t>粗集多属性决策理论与方法 评论地址：https://www.jiaokey.com/book/detail/12221241.html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