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书名：农民自建住宅基本知识读本  下</w:t>
      </w:r>
    </w:p>
    <w:p>
      <w:r>
        <w:t>作者：李自平主编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总页数：182</w:t>
      </w:r>
    </w:p>
    <w:p>
      <w:r>
        <w:t>更多请访问教客网: www.jiaokey.com</w:t>
      </w:r>
    </w:p>
    <w:p>
      <w:r>
        <w:t>农民自建住宅基本知识读本  下 评论地址：https://www.jiaokey.com/book/detail/12221232.html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