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怎样把小钱变大钱  农民小额资金理财方法</w:t>
      </w:r>
    </w:p>
    <w:p>
      <w:r>
        <w:rPr>
          <w:rFonts w:ascii="宋体" w:hAnsi="宋体" w:eastAsia="宋体"/>
          <w:sz w:val="24"/>
        </w:rPr>
        <w:t>彭川宇编著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怎样把小钱变大钱  农民小额资金理财方法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彭川宇编著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农民-家庭管理-经济管理-基本知识-农民-家庭管理-经济管理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本书出售、求购地址：https://www.jiaokey.com/book/detail/12221228.html</w:t>
      </w:r>
    </w:p>
    <w:p>
      <w:r>
        <w:t>更多相关图书推荐：https://www.jiaokey.com</w:t>
      </w:r>
    </w:p>
    <w:p>
      <w:r>
        <w:t>彭川宇编著 其他作品：https://www.jiaokey.com/tag/彭川宇编著.html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关键词搜索：https://www.jiaokey.com/tag/农民-家庭管理-经济管理-基本知识-农民-家庭管理-经济管理.html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