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书名：农民工礼仪</w:t>
      </w:r>
    </w:p>
    <w:p>
      <w:r>
        <w:t>作者：罗文筠编著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农民工礼仪 评论地址：https://www.jiaokey.com/book/detail/12221223.html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