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书名：新农村婚恋心理导读</w:t>
      </w:r>
    </w:p>
    <w:p>
      <w:r>
        <w:t>作者：宁维卫主编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新农村婚恋心理导读 评论地址：https://www.jiaokey.com/book/detail/12221221.html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