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书名：在少女花影下  斯万夫人周围  第1卷</w:t>
      </w:r>
    </w:p>
    <w:p>
      <w:r>
        <w:t>作者：（法）马塞尔·普鲁斯特（Marcel Proust）著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在少女花影下  斯万夫人周围  第1卷 评论地址：https://www.jiaokey.com/book/detail/12221177.html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