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哇！亲子英文玩出来：老师家长一看就上手！示范DVD+MP3</w:t>
      </w:r>
    </w:p>
    <w:p>
      <w:r>
        <w:rPr>
          <w:rFonts w:ascii="宋体" w:hAnsi="宋体" w:eastAsia="宋体"/>
          <w:sz w:val="24"/>
        </w:rPr>
        <w:t>杨淑如等著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哇！亲子英文玩出来：老师家长一看就上手！示范DVD+MP3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本书出售、求购地址：https://www.jiaokey.com/book/detail/12221173.html</w:t>
      </w:r>
    </w:p>
    <w:p>
      <w:r>
        <w:t>更多相关图书推荐：https://www.jiaokey.com</w:t>
      </w:r>
    </w:p>
    <w:p>
      <w:r>
        <w:t>杨淑如等著 其他作品：https://www.jiaokey.com/tag/杨淑如等著.html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关键词搜索：https://www.jiaokey.com/tag/哇！亲子英文玩出来：老师家长一看就上手！示范DVD+MP3.html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