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基于图式理论的英语听力教学研究</w:t>
      </w:r>
    </w:p>
    <w:p>
      <w:r>
        <w:rPr>
          <w:rFonts w:ascii="宋体" w:hAnsi="宋体" w:eastAsia="宋体"/>
          <w:sz w:val="24"/>
        </w:rPr>
        <w:t>郭颖，汤淼，杨东编著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基于图式理论的英语听力教学研究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郭颖，汤淼，杨东编著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本书出售、求购地址：https://www.jiaokey.com/book/detail/12221139.html</w:t>
      </w:r>
    </w:p>
    <w:p>
      <w:r>
        <w:t>更多相关图书推荐：https://www.jiaokey.com</w:t>
      </w:r>
    </w:p>
    <w:p>
      <w:r>
        <w:t>郭颖，汤淼，杨东编著 其他作品：https://www.jiaokey.com/tag/郭颖，汤淼，杨东编著.html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关键词搜索：https://www.jiaokey.com/tag/基于图式理论的英语听力教学研究.html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