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Mayo心脏病学  中文翻译版</w:t>
      </w:r>
    </w:p>
    <w:p>
      <w:r>
        <w:rPr>
          <w:rFonts w:ascii="宋体" w:hAnsi="宋体" w:eastAsia="宋体"/>
          <w:sz w:val="24"/>
        </w:rPr>
        <w:t>（美）墨菲（Murphy，Joseph G.），劳埃德（Lloyd，Margaret A.）主编；王海昌，赵志敬译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Mayo心脏病学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（美）墨菲（Murphy，Joseph G.），劳埃德（Lloyd，Margaret A.）主编；王海昌，赵志敬译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本书出售、求购地址：https://www.jiaokey.com/book/detail/12221097.html</w:t>
      </w:r>
    </w:p>
    <w:p>
      <w:r>
        <w:t>更多相关图书推荐：https://www.jiaokey.com</w:t>
      </w:r>
    </w:p>
    <w:p>
      <w:r>
        <w:t>（美）墨菲（Murphy，Joseph G.），劳埃德（Lloyd，Margaret A.）主编；王海昌，赵志敬译 其他作品：https://www.jiaokey.com/tag/（美）墨菲（Murphy，Joseph G.），劳埃德（Lloyd，Margaret A.）主编；王海昌，赵志敬译.html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关键词搜索：https://www.jiaokey.com/tag/Mayo心脏病学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