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书名：煤炭资源安全战略研究  基于我国能源安全战略</w:t>
      </w:r>
    </w:p>
    <w:p>
      <w:r>
        <w:t>作者：吴永平著</w:t>
      </w:r>
    </w:p>
    <w:p>
      <w:r>
        <w:t>出版社：北京：煤炭工业出版社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煤炭资源安全战略研究  基于我国能源安全战略 评论地址：https://www.jiaokey.com/book/detail/12221088.html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