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商业银行企业社会责任标准与机制研究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商业银行企业社会责任标准与机制研究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商业银行-社会-职责-研究-中国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本书出售、求购地址：https://www.jiaokey.com/book/detail/12221072.html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关键词搜索：https://www.jiaokey.com/tag/商业银行-社会-职责-研究-中国.html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