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书名：中国制造业企业海外市场进入模式选择</w:t>
      </w:r>
    </w:p>
    <w:p>
      <w:r>
        <w:t>作者：刘建丽著</w:t>
      </w:r>
    </w:p>
    <w:p>
      <w:r>
        <w:t>出版社：北京：经济管理出版社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中国制造业企业海外市场进入模式选择 评论地址：https://www.jiaokey.com/book/detail/12221067.html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