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书名：日本的经济赶超  历史进程、结构转变与制度演进分析</w:t>
      </w:r>
    </w:p>
    <w:p>
      <w:r>
        <w:t>作者：崔岩著</w:t>
      </w:r>
    </w:p>
    <w:p>
      <w:r>
        <w:t>出版社：北京：经济管理出版社</w:t>
      </w:r>
    </w:p>
    <w:p>
      <w:r>
        <w:t>出版日期：2009.05</w:t>
      </w:r>
    </w:p>
    <w:p>
      <w:r>
        <w:t>总页数：216</w:t>
      </w:r>
    </w:p>
    <w:p>
      <w:r>
        <w:t>更多请访问教客网: www.jiaokey.com</w:t>
      </w:r>
    </w:p>
    <w:p>
      <w:r>
        <w:t>日本的经济赶超  历史进程、结构转变与制度演进分析 评论地址：https://www.jiaokey.com/book/detail/12221064.html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