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看懂财务报表很简单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看懂财务报表很简单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会计报表-基本知识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本书出售、求购地址：https://www.jiaokey.com/book/detail/12221057.html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关键词搜索：https://www.jiaokey.com/tag/会计报表-基本知识.html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