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慢性阻塞性肺疾病图解  中文翻译版</w:t>
      </w:r>
    </w:p>
    <w:p>
      <w:r>
        <w:rPr>
          <w:rFonts w:ascii="宋体" w:hAnsi="宋体" w:eastAsia="宋体"/>
          <w:sz w:val="24"/>
        </w:rPr>
        <w:t>汉塞尔（ Trevor T. Hansel），巴恩斯（Peter J. Barnes）著；陈良安，方向群译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慢性阻塞性肺疾病图解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汉塞尔（ Trevor T. Hansel），巴恩斯（Peter J. Barnes）著；陈良安，方向群译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本书出售、求购地址：https://www.jiaokey.com/book/detail/12221041.html</w:t>
      </w:r>
    </w:p>
    <w:p>
      <w:r>
        <w:t>更多相关图书推荐：https://www.jiaokey.com</w:t>
      </w:r>
    </w:p>
    <w:p>
      <w:r>
        <w:t>汉塞尔（ Trevor T. Hansel），巴恩斯（Peter J. Barnes）著；陈良安，方向群译 其他作品：https://www.jiaokey.com/tag/汉塞尔（ Trevor T. Hansel），巴恩斯（Peter J. Barnes）著；陈良安，方向群译.html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关键词搜索：https://www.jiaokey.com/tag/慢性阻塞性肺疾病图解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