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书名：煤炭开采新理论与新技术  中国煤炭学会开采专业委员会2008年学术年会论文集</w:t>
      </w:r>
    </w:p>
    <w:p>
      <w:r>
        <w:t>作者：刘长友，李新宝主编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总页数：329</w:t>
      </w:r>
    </w:p>
    <w:p>
      <w:r>
        <w:t>更多请访问教客网: www.jiaokey.com</w:t>
      </w:r>
    </w:p>
    <w:p>
      <w:r>
        <w:t>煤炭开采新理论与新技术  中国煤炭学会开采专业委员会2008年学术年会论文集 评论地址：https://www.jiaokey.com/book/detail/12220906.html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