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书名：成都大学校史  1978-2008</w:t>
      </w:r>
    </w:p>
    <w:p>
      <w:r>
        <w:t>作者：张雪山主编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总页数：262</w:t>
      </w:r>
    </w:p>
    <w:p>
      <w:r>
        <w:t>更多请访问教客网: www.jiaokey.com</w:t>
      </w:r>
    </w:p>
    <w:p>
      <w:r>
        <w:t>成都大学校史  1978-2008 评论地址：https://www.jiaokey.com/book/detail/12220861.html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