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书名：商务管理基础  依托于信息技术的国际商务活动</w:t>
      </w:r>
    </w:p>
    <w:p>
      <w:r>
        <w:t>作者：陈昊编著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总页数：326</w:t>
      </w:r>
    </w:p>
    <w:p>
      <w:r>
        <w:t>更多请访问教客网: www.jiaokey.com</w:t>
      </w:r>
    </w:p>
    <w:p>
      <w:r>
        <w:t>商务管理基础  依托于信息技术的国际商务活动 评论地址：https://www.jiaokey.com/book/detail/12220850.html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