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交河故城保护加固技术研究</w:t>
      </w:r>
    </w:p>
    <w:p>
      <w:r>
        <w:rPr>
          <w:rFonts w:ascii="宋体" w:hAnsi="宋体" w:eastAsia="宋体"/>
          <w:sz w:val="24"/>
        </w:rPr>
        <w:t>李最雄，王旭东，孙满利编著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交河故城保护加固技术研究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李最雄，王旭东，孙满利编著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本书出售、求购地址：https://www.jiaokey.com/book/detail/12220808.html</w:t>
      </w:r>
    </w:p>
    <w:p>
      <w:r>
        <w:t>更多相关图书推荐：https://www.jiaokey.com</w:t>
      </w:r>
    </w:p>
    <w:p>
      <w:r>
        <w:t>李最雄，王旭东，孙满利编著 其他作品：https://www.jiaokey.com/tag/李最雄，王旭东，孙满利编著.html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关键词搜索：https://www.jiaokey.com/tag/交河故城保护加固技术研究.html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