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书名：会说话赢遍天下</w:t>
      </w:r>
    </w:p>
    <w:p>
      <w:r>
        <w:t>作者：韩雪编著</w:t>
      </w:r>
    </w:p>
    <w:p>
      <w:r>
        <w:t>出版社：北京：金城出版社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会说话赢遍天下 评论地址：https://www.jiaokey.com/book/detail/12220789.html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