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农业重大气象灾害综合服务系统开发技术研究</w:t>
      </w:r>
    </w:p>
    <w:p>
      <w:r>
        <w:rPr>
          <w:rFonts w:ascii="宋体" w:hAnsi="宋体" w:eastAsia="宋体"/>
          <w:sz w:val="24"/>
        </w:rPr>
        <w:t>庄立伟，何延波，侯英雨等编著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农业重大气象灾害综合服务系统开发技术研究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庄立伟，何延波，侯英雨等编著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本书出售、求购地址：https://www.jiaokey.com/book/detail/12220784.html</w:t>
      </w:r>
    </w:p>
    <w:p>
      <w:r>
        <w:t>更多相关图书推荐：https://www.jiaokey.com</w:t>
      </w:r>
    </w:p>
    <w:p>
      <w:r>
        <w:t>庄立伟，何延波，侯英雨等编著 其他作品：https://www.jiaokey.com/tag/庄立伟，何延波，侯英雨等编著.html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关键词搜索：https://www.jiaokey.com/tag/农业重大气象灾害综合服务系统开发技术研究.html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