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岗位分析评价与职务说明书编写实务手册</w:t>
      </w:r>
    </w:p>
    <w:p>
      <w:r>
        <w:rPr>
          <w:rFonts w:ascii="宋体" w:hAnsi="宋体" w:eastAsia="宋体"/>
          <w:sz w:val="24"/>
        </w:rPr>
        <w:t>孙宗虎，郭蓉编著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岗位分析评价与职务说明书编写实务手册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孙宗虎，郭蓉编著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本书出售、求购地址：https://www.jiaokey.com/book/detail/12220761.html</w:t>
      </w:r>
    </w:p>
    <w:p>
      <w:r>
        <w:t>更多相关图书推荐：https://www.jiaokey.com</w:t>
      </w:r>
    </w:p>
    <w:p>
      <w:r>
        <w:t>孙宗虎，郭蓉编著 其他作品：https://www.jiaokey.com/tag/孙宗虎，郭蓉编著.html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关键词搜索：https://www.jiaokey.com/tag/岗位分析评价与职务说明书编写实务手册.html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