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从哈军工校园走出的院士们  纪念中国人民解放军军事工程学院创建55周年，纪念首任院长兼政委陈赓大将诞辰105周年</w:t>
      </w:r>
    </w:p>
    <w:p>
      <w:r>
        <w:rPr>
          <w:rFonts w:ascii="宋体" w:hAnsi="宋体" w:eastAsia="宋体"/>
          <w:sz w:val="24"/>
        </w:rPr>
        <w:t>哈军工北京校友会编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从哈军工校园走出的院士们  纪念中国人民解放军军事工程学院创建55周年，纪念首任院长兼政委陈赓大将诞辰105周年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哈军工北京校友会编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本书出售、求购地址：https://www.jiaokey.com/book/detail/12220742.html</w:t>
      </w:r>
    </w:p>
    <w:p>
      <w:r>
        <w:t>更多相关图书推荐：https://www.jiaokey.com</w:t>
      </w:r>
    </w:p>
    <w:p>
      <w:r>
        <w:t>哈军工北京校友会编 其他作品：https://www.jiaokey.com/tag/哈军工北京校友会编.html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关键词搜索：https://www.jiaokey.com/tag/从哈军工校园走出的院士们  纪念中国人民解放军军事工程学院创建55周年，纪念首任院长兼政委陈赓大将诞辰105周年.html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