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作者：夏玉江主编</w:t>
      </w:r>
    </w:p>
    <w:p>
      <w:r>
        <w:t>出版社：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管理学基础 评论地址：https://www.jiaokey.com/book/detail/12220725.html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