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公共政策与社会保障案例分析  中国社会科学院研究生院2008届MPA研究生优秀论文汇编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公共政策与社会保障案例分析  中国社会科学院研究生院2008届MPA研究生优秀论文汇编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本书出售、求购地址：https://www.jiaokey.com/book/detail/12220708.html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关键词搜索：https://www.jiaokey.com/tag/公共政策与社会保障案例分析  中国社会科学院研究生院2008届MPA研究生优秀论文汇编.html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