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全球化理论  研究路径与理论论争</w:t>
      </w:r>
    </w:p>
    <w:p>
      <w:r>
        <w:rPr>
          <w:rFonts w:ascii="宋体" w:hAnsi="宋体" w:eastAsia="宋体"/>
          <w:sz w:val="24"/>
        </w:rPr>
        <w:t>（英）戴维·赫尔德，安东尼·麦克格鲁主编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全球化理论  研究路径与理论论争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（英）戴维·赫尔德，安东尼·麦克格鲁主编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本书出售、求购地址：https://www.jiaokey.com/book/detail/12220699.html</w:t>
      </w:r>
    </w:p>
    <w:p>
      <w:r>
        <w:t>更多相关图书推荐：https://www.jiaokey.com</w:t>
      </w:r>
    </w:p>
    <w:p>
      <w:r>
        <w:t>（英）戴维·赫尔德，安东尼·麦克格鲁主编 其他作品：https://www.jiaokey.com/tag/（英）戴维·赫尔德，安东尼·麦克格鲁主编.html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关键词搜索：https://www.jiaokey.com/tag/全球化理论  研究路径与理论论争.html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