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书名：没有过不去的事：用笑来面对坎坷的命运</w:t>
      </w:r>
    </w:p>
    <w:p>
      <w:r>
        <w:t>作者：赵建编著</w:t>
      </w:r>
    </w:p>
    <w:p>
      <w:r>
        <w:t>出版社：北京：金城出版社</w:t>
      </w:r>
    </w:p>
    <w:p>
      <w:r>
        <w:t>出版日期：2009.01</w:t>
      </w:r>
    </w:p>
    <w:p>
      <w:r>
        <w:t>总页数：247</w:t>
      </w:r>
    </w:p>
    <w:p>
      <w:r>
        <w:t>更多请访问教客网: www.jiaokey.com</w:t>
      </w:r>
    </w:p>
    <w:p>
      <w:r>
        <w:t>没有过不去的事：用笑来面对坎坷的命运 评论地址：https://www.jiaokey.com/book/detail/12220666.html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