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书名：做好现在  才有将来</w:t>
      </w:r>
    </w:p>
    <w:p>
      <w:r>
        <w:t>作者：林越编著</w:t>
      </w:r>
    </w:p>
    <w:p>
      <w:r>
        <w:t>出版社：北京：金城出版社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做好现在  才有将来 评论地址：https://www.jiaokey.com/book/detail/12220664.html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