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昌平巨变30年剪影  冯长水新闻作品选编</w:t>
      </w:r>
    </w:p>
    <w:p>
      <w:r>
        <w:rPr>
          <w:rFonts w:ascii="宋体" w:hAnsi="宋体" w:eastAsia="宋体"/>
          <w:sz w:val="24"/>
        </w:rPr>
        <w:t>冯长水著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昌平巨变30年剪影  冯长水新闻作品选编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新闻-作品-中国-现代-选集-社会主义建设-成就-昌平区-新闻-社会主义建设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本书出售、求购地址：https://www.jiaokey.com/book/detail/12220652.html</w:t>
      </w:r>
    </w:p>
    <w:p>
      <w:r>
        <w:t>更多相关图书推荐：https://www.jiaokey.com</w:t>
      </w:r>
    </w:p>
    <w:p>
      <w:r>
        <w:t>冯长水著 其他作品：https://www.jiaokey.com/tag/冯长水著.html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关键词搜索：https://www.jiaokey.com/tag/新闻-作品-中国-现代-选集-社会主义建设-成就-昌平区-新闻-社会主义建设.html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