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  第2版</w:t>
      </w:r>
    </w:p>
    <w:p>
      <w:r>
        <w:rPr>
          <w:rFonts w:ascii="宋体" w:hAnsi="宋体" w:eastAsia="宋体"/>
          <w:sz w:val="24"/>
        </w:rPr>
        <w:t>（美）（John A.Lawrence）约翰·A·劳伦斯，（美）（Barry A.Pasternack）巴里·A·帕斯特纳克；张瑞君，李科译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（美）（John A.Lawrence）约翰·A·劳伦斯，（美）（Barry A.Pasternack）巴里·A·帕斯特纳克；张瑞君，李科译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本书出售、求购地址：https://www.jiaokey.com/book/detail/12220611.html</w:t>
      </w:r>
    </w:p>
    <w:p>
      <w:r>
        <w:t>更多相关图书推荐：https://www.jiaokey.com</w:t>
      </w:r>
    </w:p>
    <w:p>
      <w:r>
        <w:t>（美）（John A.Lawrence）约翰·A·劳伦斯，（美）（Barry A.Pasternack）巴里·A·帕斯特纳克；张瑞君，李科译 其他作品：https://www.jiaokey.com/tag/（美）（John A.Lawrence）约翰·A·劳伦斯，（美）（Barry A.Pasternack）巴里·A·帕斯特纳克；张瑞君，李科译.html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